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[Your Food Truck Name Here]</w:t>
      </w:r>
    </w:p>
    <w:p>
      <w:r>
        <w:t>Business Plan</w:t>
        <w:br/>
        <w:br/>
        <w:t>[Your Name], Owner</w:t>
        <w:br/>
        <w:t>Created on [Date]</w:t>
      </w:r>
    </w:p>
    <w:p>
      <w:pPr>
        <w:pStyle w:val="Heading1"/>
      </w:pPr>
      <w:r>
        <w:t>Executive Summary</w:t>
      </w:r>
    </w:p>
    <w:p>
      <w:pPr>
        <w:pStyle w:val="Heading2"/>
      </w:pPr>
      <w:r>
        <w:t>Product</w:t>
      </w:r>
    </w:p>
    <w:p>
      <w:r>
        <w:t>[Describe your food truck’s concept, cuisine, and what makes it stand out.]</w:t>
      </w:r>
    </w:p>
    <w:p>
      <w:pPr>
        <w:pStyle w:val="Heading2"/>
      </w:pPr>
      <w:r>
        <w:t>Customers</w:t>
      </w:r>
    </w:p>
    <w:p>
      <w:r>
        <w:t>[Identify your target audience—include demographics, behaviors, and where they can be found.]</w:t>
      </w:r>
    </w:p>
    <w:p>
      <w:pPr>
        <w:pStyle w:val="Heading2"/>
      </w:pPr>
      <w:r>
        <w:t>Future of the Company</w:t>
      </w:r>
    </w:p>
    <w:p>
      <w:r>
        <w:t>[Outline long-term goals for growth, expansion, or new offerings.]</w:t>
      </w:r>
    </w:p>
    <w:p>
      <w:pPr>
        <w:pStyle w:val="Heading1"/>
      </w:pPr>
      <w:r>
        <w:t>Company Description</w:t>
      </w:r>
    </w:p>
    <w:p>
      <w:pPr>
        <w:pStyle w:val="Heading2"/>
      </w:pPr>
      <w:r>
        <w:t>Mission Statement</w:t>
      </w:r>
    </w:p>
    <w:p>
      <w:r>
        <w:t>[Write a short, clear mission that captures your food truck’s purpose.]</w:t>
      </w:r>
    </w:p>
    <w:p>
      <w:pPr>
        <w:pStyle w:val="Heading2"/>
      </w:pPr>
      <w:r>
        <w:t>Principal Members</w:t>
      </w:r>
    </w:p>
    <w:p>
      <w:r>
        <w:t>[List owners, operators, or partners and their roles.]</w:t>
      </w:r>
    </w:p>
    <w:p>
      <w:pPr>
        <w:pStyle w:val="Heading2"/>
      </w:pPr>
      <w:r>
        <w:t>Legal Structure</w:t>
      </w:r>
    </w:p>
    <w:p>
      <w:r>
        <w:t>[Indicate your legal business structure—LLC, sole proprietorship, partnership, etc.]</w:t>
      </w:r>
    </w:p>
    <w:p>
      <w:pPr>
        <w:pStyle w:val="Heading1"/>
      </w:pPr>
      <w:r>
        <w:t>Market Research</w:t>
      </w:r>
    </w:p>
    <w:p>
      <w:pPr>
        <w:pStyle w:val="Heading2"/>
      </w:pPr>
      <w:r>
        <w:t>Industry</w:t>
      </w:r>
    </w:p>
    <w:p>
      <w:r>
        <w:t>[Provide insight into the mobile food industry, growth trends, or relevant local factors.]</w:t>
      </w:r>
    </w:p>
    <w:p>
      <w:pPr>
        <w:pStyle w:val="Heading2"/>
      </w:pPr>
      <w:r>
        <w:t>Detailed Description of Customers</w:t>
      </w:r>
    </w:p>
    <w:p>
      <w:r>
        <w:t>[Describe your ideal customer, why they’d choose your truck, and where to find them.]</w:t>
      </w:r>
    </w:p>
    <w:p>
      <w:pPr>
        <w:pStyle w:val="Heading2"/>
      </w:pPr>
      <w:r>
        <w:t>Company Advantages</w:t>
      </w:r>
    </w:p>
    <w:p>
      <w:r>
        <w:t>[Explain what makes your truck special—menu, style, customer experience, mobility, branding.]</w:t>
      </w:r>
    </w:p>
    <w:p>
      <w:pPr>
        <w:pStyle w:val="Heading2"/>
      </w:pPr>
      <w:r>
        <w:t>Regulations</w:t>
      </w:r>
    </w:p>
    <w:p>
      <w:r>
        <w:t>[List the local/state/federal regulations you must follow—health department, food handler permits, zoning, etc.]</w:t>
      </w:r>
    </w:p>
    <w:p>
      <w:pPr>
        <w:pStyle w:val="Heading1"/>
      </w:pPr>
      <w:r>
        <w:t>Menu &amp; Services</w:t>
      </w:r>
    </w:p>
    <w:p>
      <w:pPr>
        <w:pStyle w:val="Heading2"/>
      </w:pPr>
      <w:r>
        <w:t>Product/Service</w:t>
      </w:r>
    </w:p>
    <w:p>
      <w:r>
        <w:t>[Break down your menu, highlighting signature items and any unique offerings.]</w:t>
      </w:r>
    </w:p>
    <w:p>
      <w:pPr>
        <w:pStyle w:val="Heading2"/>
      </w:pPr>
      <w:r>
        <w:t>Pricing Structure</w:t>
      </w:r>
    </w:p>
    <w:p>
      <w:r>
        <w:t>[Outline your pricing strategy. Include sample price ranges if available.]</w:t>
      </w:r>
    </w:p>
    <w:p>
      <w:pPr>
        <w:pStyle w:val="Heading2"/>
      </w:pPr>
      <w:r>
        <w:t>Product Lifecycle</w:t>
      </w:r>
    </w:p>
    <w:p>
      <w:r>
        <w:t>[Are you launching with a seasonal menu? Will items rotate or expand? Explain.]</w:t>
      </w:r>
    </w:p>
    <w:p>
      <w:pPr>
        <w:pStyle w:val="Heading2"/>
      </w:pPr>
      <w:r>
        <w:t>Intellectual Property Rights</w:t>
      </w:r>
    </w:p>
    <w:p>
      <w:r>
        <w:t>[Note any trademarked name, logo, or menu concept if applicable.]</w:t>
      </w:r>
    </w:p>
    <w:p>
      <w:pPr>
        <w:pStyle w:val="Heading2"/>
      </w:pPr>
      <w:r>
        <w:t>Research and Development</w:t>
      </w:r>
    </w:p>
    <w:p>
      <w:r>
        <w:t>[Optional: Describe menu testing, customer feedback, or future menu experiments.]</w:t>
      </w:r>
    </w:p>
    <w:p>
      <w:pPr>
        <w:pStyle w:val="Heading1"/>
      </w:pPr>
      <w:r>
        <w:t>Marketing &amp; Sales</w:t>
      </w:r>
    </w:p>
    <w:p>
      <w:pPr>
        <w:pStyle w:val="Heading2"/>
      </w:pPr>
      <w:r>
        <w:t>Growth Strategy</w:t>
      </w:r>
    </w:p>
    <w:p>
      <w:r>
        <w:t>[Explain how you plan to grow—new locations, expanded hours, catering, events.]</w:t>
      </w:r>
    </w:p>
    <w:p>
      <w:pPr>
        <w:pStyle w:val="Heading2"/>
      </w:pPr>
      <w:r>
        <w:t>Communicate with the Customer</w:t>
      </w:r>
    </w:p>
    <w:p>
      <w:r>
        <w:t>[How will you connect with customers—social media, email list, loyalty programs, events?]</w:t>
      </w:r>
    </w:p>
    <w:p>
      <w:pPr>
        <w:pStyle w:val="Heading2"/>
      </w:pPr>
      <w:r>
        <w:t>How to Sell</w:t>
      </w:r>
    </w:p>
    <w:p>
      <w:r>
        <w:t>[Explain your sales process. Will customers find you at consistent locations? Pre-orders? Online promotions?]</w:t>
      </w:r>
    </w:p>
    <w:p>
      <w:pPr>
        <w:pStyle w:val="Heading1"/>
      </w:pPr>
      <w:r>
        <w:t>Operations Plan</w:t>
      </w:r>
    </w:p>
    <w:p>
      <w:pPr>
        <w:pStyle w:val="Heading2"/>
      </w:pPr>
      <w:r>
        <w:t>Daily Operations</w:t>
      </w:r>
    </w:p>
    <w:p>
      <w:r>
        <w:t>[Describe your routine—opening prep, service, closing tasks.]</w:t>
      </w:r>
    </w:p>
    <w:p>
      <w:pPr>
        <w:pStyle w:val="Heading2"/>
      </w:pPr>
      <w:r>
        <w:t>Location Strategy</w:t>
      </w:r>
    </w:p>
    <w:p>
      <w:r>
        <w:t>[Where will you operate—specific areas, events, brewery circuits, etc.]</w:t>
      </w:r>
    </w:p>
    <w:p>
      <w:pPr>
        <w:pStyle w:val="Heading2"/>
      </w:pPr>
      <w:r>
        <w:t>Staffing</w:t>
      </w:r>
    </w:p>
    <w:p>
      <w:r>
        <w:t>[List roles, shift needs, and hiring plans.]</w:t>
      </w:r>
    </w:p>
    <w:p>
      <w:pPr>
        <w:pStyle w:val="Heading2"/>
      </w:pPr>
      <w:r>
        <w:t>Equipment</w:t>
      </w:r>
    </w:p>
    <w:p>
      <w:r>
        <w:t>[Provide a list of necessary kitchen, service, and truck equipment.]</w:t>
      </w:r>
    </w:p>
    <w:p>
      <w:pPr>
        <w:pStyle w:val="Heading1"/>
      </w:pPr>
      <w:r>
        <w:t>Financial Plan</w:t>
      </w:r>
    </w:p>
    <w:p>
      <w:pPr>
        <w:pStyle w:val="Heading2"/>
      </w:pPr>
      <w:r>
        <w:t>Startup Costs</w:t>
      </w:r>
    </w:p>
    <w:p>
      <w:r>
        <w:t>[Detail expected startup expenses—truck purchase, kitchen buildout, permits, branding.]</w:t>
      </w:r>
    </w:p>
    <w:p>
      <w:pPr>
        <w:pStyle w:val="Heading2"/>
      </w:pPr>
      <w:r>
        <w:t>Revenue Projections</w:t>
      </w:r>
    </w:p>
    <w:p>
      <w:r>
        <w:t>[Include expected income, daily averages, or forecasted sales by month or season.]</w:t>
      </w:r>
    </w:p>
    <w:p>
      <w:pPr>
        <w:pStyle w:val="Heading2"/>
      </w:pPr>
      <w:r>
        <w:t>Break-Even Analysis</w:t>
      </w:r>
    </w:p>
    <w:p>
      <w:r>
        <w:t>[Estimate when you expect to become profitable.]</w:t>
      </w:r>
    </w:p>
    <w:p>
      <w:pPr>
        <w:pStyle w:val="Heading2"/>
      </w:pPr>
      <w:r>
        <w:t>Funding Needs</w:t>
      </w:r>
    </w:p>
    <w:p>
      <w:r>
        <w:t>[If seeking a loan or investment, state how much you need and what it will be used for.]</w:t>
      </w:r>
    </w:p>
    <w:p>
      <w:pPr>
        <w:pStyle w:val="Heading1"/>
      </w:pPr>
      <w:r>
        <w:t>Appendix</w:t>
      </w:r>
    </w:p>
    <w:p>
      <w:pPr>
        <w:pStyle w:val="Heading2"/>
      </w:pPr>
      <w:r>
        <w:t>Supporting Documents</w:t>
      </w:r>
    </w:p>
    <w:p>
      <w:r>
        <w:t>[Attach or reference sketches, mockups, permits, sample menu, photos of the truck or concept.]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